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2315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Семёна Евгеньевича,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Пупков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188103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40740009316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Пупков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18810386240740009316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Пупкова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Семёна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2315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0412365400665023152420176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